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物资供应资源管理系统研究</w:t>
      </w:r>
    </w:p>
    <w:p>
      <w:r>
        <w:rPr>
          <w:rFonts w:ascii="宋体" w:hAnsi="宋体" w:eastAsia="宋体"/>
          <w:sz w:val="24"/>
        </w:rPr>
        <w:t>陈波著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物资供应资源管理系统研究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本书出售、求购地址：https://www.jiaokey.com/book/detail/96185187.html</w:t>
      </w:r>
    </w:p>
    <w:p>
      <w:r>
        <w:t>更多相关图书推荐：https://www.jiaokey.com</w:t>
      </w:r>
    </w:p>
    <w:p>
      <w:r>
        <w:t>陈波著 其他作品：https://www.jiaokey.com/tag/陈波著.html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关键词搜索：https://www.jiaokey.com/tag/物资供应资源管理系统研究.html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