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数学  一年级  上  人教版  2017秋版</w:t>
      </w:r>
    </w:p>
    <w:p>
      <w:r>
        <w:t>作者：龙图教育研究所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数学  一年级  上  人教版  2017秋版 评论地址：https://www.jiaokey.com/book/detail/96185168.html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