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书名：高职考建筑类专业总复习（同步综合检测卷）</w:t>
      </w:r>
    </w:p>
    <w:p>
      <w:r>
        <w:t>作者:陆斌主编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总页数：80</w:t>
      </w:r>
    </w:p>
    <w:p>
      <w:r>
        <w:t>更多请访问教客网:www.jiaokey.com</w:t>
      </w:r>
    </w:p>
    <w:p>
      <w:r>
        <w:t>高职考建筑类专业总复习（同步综合检测卷）评论地址：https://www.jiaokey.com/book/detail/96185161.html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