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书名：汽车发动机电控技术</w:t>
      </w:r>
    </w:p>
    <w:p>
      <w:r>
        <w:t>作者：焦亮，赵玉清主编；王雪，简立明副主编</w:t>
      </w:r>
    </w:p>
    <w:p>
      <w:r>
        <w:t>出版社：成都：电子科技大学出版社</w:t>
      </w:r>
    </w:p>
    <w:p>
      <w:r>
        <w:t>出版日期：2015.05</w:t>
      </w:r>
    </w:p>
    <w:p>
      <w:r>
        <w:t>总页数：281</w:t>
      </w:r>
    </w:p>
    <w:p>
      <w:r>
        <w:t>更多请访问教客网: www.jiaokey.com</w:t>
      </w:r>
    </w:p>
    <w:p>
      <w:r>
        <w:t>汽车发动机电控技术 评论地址：https://www.jiaokey.com/book/detail/96185137.html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