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</w:t>
      </w:r>
    </w:p>
    <w:p>
      <w:r>
        <w:t>作者:陈鹏，李富军，涂艳丽本册主编；徐孝东，李国清，郭富，蒋招升，段炼武，刘玉红，钟兴连，肖本中，李国民，李万华，袁天全，夏冬涛，高飞，夏良副主编</w:t>
      </w:r>
    </w:p>
    <w:p>
      <w:r>
        <w:t>出版社:成都：电子科技大学出版社</w:t>
      </w:r>
    </w:p>
    <w:p>
      <w:r>
        <w:t>出版日期：2016.09</w:t>
      </w:r>
    </w:p>
    <w:p>
      <w:r>
        <w:t>总页数：233</w:t>
      </w:r>
    </w:p>
    <w:p>
      <w:r>
        <w:t>更多请访问教客网:www.jiaokey.com</w:t>
      </w:r>
    </w:p>
    <w:p>
      <w:r>
        <w:t>机械评论地址：https://www.jiaokey.com/book/detail/96185033.html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