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书名：高中学业水平考试复习指南  化学  试卷</w:t>
      </w:r>
    </w:p>
    <w:p>
      <w:r>
        <w:t>作者：</w:t>
      </w:r>
    </w:p>
    <w:p>
      <w:r>
        <w:t>出版社：成都：电子科技大学出版社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高中学业水平考试复习指南  化学  试卷 评论地址：https://www.jiaokey.com/book/detail/96184984.html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