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书名：数据库课程设计</w:t>
      </w:r>
    </w:p>
    <w:p>
      <w:r>
        <w:t>作者：苗德成，戴经国，刘霖编著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总页数：234</w:t>
      </w:r>
    </w:p>
    <w:p>
      <w:r>
        <w:t>更多请访问教客网: www.jiaokey.com</w:t>
      </w:r>
    </w:p>
    <w:p>
      <w:r>
        <w:t>数据库课程设计 评论地址：https://www.jiaokey.com/book/detail/96184902.html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