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书名：中华金典国学朗读课本  八年级  下</w:t>
      </w:r>
    </w:p>
    <w:p>
      <w:r>
        <w:t>作者：中华经典朗读丛书编写组编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中华金典国学朗读课本  八年级  下 评论地址：https://www.jiaokey.com/book/detail/96184886.html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