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对口高职数学同步综合检测卷</w:t>
      </w:r>
    </w:p>
    <w:p>
      <w:r>
        <w:rPr>
          <w:rFonts w:ascii="宋体" w:hAnsi="宋体" w:eastAsia="宋体"/>
          <w:sz w:val="24"/>
        </w:rPr>
        <w:t>石胜军，李丙权，李军本册主编；文明，王春柳，杨进，周启恒，胡冬，赵军，倪春梅副主编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对口高职数学同步综合检测卷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石胜军，李丙权，李军本册主编；文明，王春柳，杨进，周启恒，胡冬，赵军，倪春梅副主编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本书出售、求购地址：https://www.jiaokey.com/book/detail/96184858.html</w:t>
      </w:r>
    </w:p>
    <w:p>
      <w:r>
        <w:t>更多相关图书推荐：https://www.jiaokey.com</w:t>
      </w:r>
    </w:p>
    <w:p>
      <w:r>
        <w:t>石胜军，李丙权，李军本册主编；文明，王春柳，杨进，周启恒，胡冬，赵军，倪春梅副主编 其他作品：https://www.jiaokey.com/tag/石胜军，李丙权，李军本册主编；文明，王春柳，杨进，周启恒，胡冬，赵军，倪春梅副主编.html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关键词搜索：https://www.jiaokey.com/tag/对口高职数学同步综合检测卷.html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