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  湖南科技学院</w:t>
      </w:r>
    </w:p>
    <w:p>
      <w:r>
        <w:t>作者：古典，赵荣生主编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大学生职业发展与就业指导  湖南科技学院 评论地址：https://www.jiaokey.com/book/detail/96184755.html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