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书名：C++语言程序设计实验指导与习题解答</w:t>
      </w:r>
    </w:p>
    <w:p>
      <w:r>
        <w:t>作者：韩蒙主编；詹晓宇，邢惠民副主编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总页数：258</w:t>
      </w:r>
    </w:p>
    <w:p>
      <w:r>
        <w:t>更多请访问教客网: www.jiaokey.com</w:t>
      </w:r>
    </w:p>
    <w:p>
      <w:r>
        <w:t>C++语言程序设计实验指导与习题解答 评论地址：https://www.jiaokey.com/book/detail/96184742.html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