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书名：儿童早期教育与发展必读（汉维双语）</w:t>
      </w:r>
    </w:p>
    <w:p>
      <w:r>
        <w:t>作者：丛书编写组编；阿依吐拉·艾比不力译</w:t>
      </w:r>
    </w:p>
    <w:p>
      <w:r>
        <w:t>出版社：北京：中国人口出版社</w:t>
      </w:r>
    </w:p>
    <w:p>
      <w:r>
        <w:t>出版日期：2013.10</w:t>
      </w:r>
    </w:p>
    <w:p>
      <w:r>
        <w:t>总页数：118</w:t>
      </w:r>
    </w:p>
    <w:p>
      <w:r>
        <w:t>更多请访问教客网: www.jiaokey.com</w:t>
      </w:r>
    </w:p>
    <w:p>
      <w:r>
        <w:t>儿童早期教育与发展必读（汉维双语） 评论地址：https://www.jiaokey.com/book/detail/96184737.html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