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弟子规</w:t>
      </w:r>
    </w:p>
    <w:p>
      <w:r>
        <w:t>作者：文景编著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国学经典启蒙读本  弟子规 评论地址：https://www.jiaokey.com/book/detail/96184728.html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