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书名：青春成长手册（汉哈双语）</w:t>
      </w:r>
    </w:p>
    <w:p>
      <w:r>
        <w:t>作者：丛书编写组编；阿勒哈别克·合依程汉译</w:t>
      </w:r>
    </w:p>
    <w:p>
      <w:r>
        <w:t>出版社：北京：中国人口出版社</w:t>
      </w:r>
    </w:p>
    <w:p>
      <w:r>
        <w:t>出版日期：</w:t>
      </w:r>
    </w:p>
    <w:p>
      <w:r>
        <w:t>总页数：77</w:t>
      </w:r>
    </w:p>
    <w:p>
      <w:r>
        <w:t>更多请访问教客网: www.jiaokey.com</w:t>
      </w:r>
    </w:p>
    <w:p>
      <w:r>
        <w:t>青春成长手册（汉哈双语） 评论地址：https://www.jiaokey.com/book/detail/96184710.html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