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书名：西部地区计划生育少生快富工程问答</w:t>
      </w:r>
    </w:p>
    <w:p>
      <w:r>
        <w:t>作者：佚名</w:t>
      </w:r>
    </w:p>
    <w:p>
      <w:r>
        <w:t>出版社：北京：中国人口出版社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西部地区计划生育少生快富工程问答 评论地址：https://www.jiaokey.com/book/detail/96184646.html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