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书名：计划生育依法行政及其案例分析</w:t>
      </w:r>
    </w:p>
    <w:p>
      <w:r>
        <w:t>作者：国家人口计生委南京人口国际培训中心组织编写</w:t>
      </w:r>
    </w:p>
    <w:p>
      <w:r>
        <w:t>出版社：北京：中国人口出版社</w:t>
      </w:r>
    </w:p>
    <w:p>
      <w:r>
        <w:t>出版日期：2012.06</w:t>
      </w:r>
    </w:p>
    <w:p>
      <w:r>
        <w:t>总页数：292</w:t>
      </w:r>
    </w:p>
    <w:p>
      <w:r>
        <w:t>更多请访问教客网: www.jiaokey.com</w:t>
      </w:r>
    </w:p>
    <w:p>
      <w:r>
        <w:t>计划生育依法行政及其案例分析 评论地址：https://www.jiaokey.com/book/detail/96184615.html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