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书名：智汇  新常态下的人口流动迁移  二届新型城镇化与流动人口社会融合论坛</w:t>
      </w:r>
    </w:p>
    <w:p>
      <w:r>
        <w:t>作者：国家卫生计生委流动人口司，复旦大学编</w:t>
      </w:r>
    </w:p>
    <w:p>
      <w:r>
        <w:t>出版社：北京：中国人口出版社</w:t>
      </w:r>
    </w:p>
    <w:p>
      <w:r>
        <w:t>出版日期：2016.11</w:t>
      </w:r>
    </w:p>
    <w:p>
      <w:r>
        <w:t>总页数：286</w:t>
      </w:r>
    </w:p>
    <w:p>
      <w:r>
        <w:t>更多请访问教客网: www.jiaokey.com</w:t>
      </w:r>
    </w:p>
    <w:p>
      <w:r>
        <w:t>智汇  新常态下的人口流动迁移  二届新型城镇化与流动人口社会融合论坛 评论地址：https://www.jiaokey.com/book/detail/96184557.html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