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  我的健康  农村留守儿童流动儿童青春健康生活手册</w:t>
      </w:r>
    </w:p>
    <w:p>
      <w:r>
        <w:t>作者：国家卫生计生委流动让人口司，国家卫生计生委南京人口国际培训中心，江苏省卫生计生委组织编写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总页数：218</w:t>
      </w:r>
    </w:p>
    <w:p>
      <w:r>
        <w:t>更多请访问教客网: www.jiaokey.com</w:t>
      </w:r>
    </w:p>
    <w:p>
      <w:r>
        <w:t>我的生活  我的健康  农村留守儿童流动儿童青春健康生活手册 评论地址：https://www.jiaokey.com/book/detail/96184544.html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