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书名：成长之道  青春健康生活技能培训指南</w:t>
      </w:r>
    </w:p>
    <w:p>
      <w:r>
        <w:t>作者：杨玉学</w:t>
      </w:r>
    </w:p>
    <w:p>
      <w:r>
        <w:t>出版社：北京：中国人口出版社</w:t>
      </w:r>
    </w:p>
    <w:p>
      <w:r>
        <w:t>出版日期：2012.12</w:t>
      </w:r>
    </w:p>
    <w:p>
      <w:r>
        <w:t>总页数：139</w:t>
      </w:r>
    </w:p>
    <w:p>
      <w:r>
        <w:t>更多请访问教客网: www.jiaokey.com</w:t>
      </w:r>
    </w:p>
    <w:p>
      <w:r>
        <w:t>成长之道  青春健康生活技能培训指南 评论地址：https://www.jiaokey.com/book/detail/96184541.html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