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书名：家庭科学育儿入户指导教材（0-1岁）</w:t>
      </w:r>
    </w:p>
    <w:p>
      <w:r>
        <w:t>作者:内蒙古自治区卫生计生委家庭发展处，内蒙古自治区健康教育研究所编著</w:t>
      </w:r>
    </w:p>
    <w:p>
      <w:r>
        <w:t>出版社:北京：中国人口出版社</w:t>
      </w:r>
    </w:p>
    <w:p>
      <w:r>
        <w:t>出版日期：2016.08</w:t>
      </w:r>
    </w:p>
    <w:p>
      <w:r>
        <w:t>总页数：269</w:t>
      </w:r>
    </w:p>
    <w:p>
      <w:r>
        <w:t>更多请访问教客网:www.jiaokey.com</w:t>
      </w:r>
    </w:p>
    <w:p>
      <w:r>
        <w:t>家庭科学育儿入户指导教材（0-1岁）评论地址：https://www.jiaokey.com/book/detail/96184527.html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