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书名：创建幸福家庭活动经验交流会材料汇编</w:t>
      </w:r>
    </w:p>
    <w:p>
      <w:r>
        <w:t>作者:中国人口福利基金会编</w:t>
      </w:r>
    </w:p>
    <w:p>
      <w:r>
        <w:t>出版社:北京：中国人口出版社</w:t>
      </w:r>
    </w:p>
    <w:p>
      <w:r>
        <w:t>出版日期：2013.02</w:t>
      </w:r>
    </w:p>
    <w:p>
      <w:r>
        <w:t>总页数：282</w:t>
      </w:r>
    </w:p>
    <w:p>
      <w:r>
        <w:t>更多请访问教客网:www.jiaokey.com</w:t>
      </w:r>
    </w:p>
    <w:p>
      <w:r>
        <w:t>创建幸福家庭活动经验交流会材料汇编评论地址：https://www.jiaokey.com/book/detail/96184481.html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