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书名：2012北京市国民经济和社会发展报告</w:t>
      </w:r>
    </w:p>
    <w:p>
      <w:r>
        <w:t>作者：张工主编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总页数：339</w:t>
      </w:r>
    </w:p>
    <w:p>
      <w:r>
        <w:t>更多请访问教客网: www.jiaokey.com</w:t>
      </w:r>
    </w:p>
    <w:p>
      <w:r>
        <w:t>2012北京市国民经济和社会发展报告 评论地址：https://www.jiaokey.com/book/detail/96184388.html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