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作者：许永强，曹书主编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税法 评论地址：https://www.jiaokey.com/book/detail/96184384.html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