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书名：同步课时  精讲精练  电子电工类专业  电子基本电路安装与测试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总页数：140</w:t>
      </w:r>
    </w:p>
    <w:p>
      <w:r>
        <w:t>更多请访问教客网: www.jiaokey.com</w:t>
      </w:r>
    </w:p>
    <w:p>
      <w:r>
        <w:t>同步课时  精讲精练  电子电工类专业  电子基本电路安装与测试 评论地址：https://www.jiaokey.com/book/detail/96184357.html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