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书名：胜券在握考前60天押题卷</w:t>
      </w:r>
    </w:p>
    <w:p>
      <w:r>
        <w:t>作者：浙江省高职考试研究联合体主编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总页数：63</w:t>
      </w:r>
    </w:p>
    <w:p>
      <w:r>
        <w:t>更多请访问教客网: www.jiaokey.com</w:t>
      </w:r>
    </w:p>
    <w:p>
      <w:r>
        <w:t>胜券在握考前60天押题卷 评论地址：https://www.jiaokey.com/book/detail/96184351.html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