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作者：杨志峰，高望，魏忠凯主编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大学计算机基础 评论地址：https://www.jiaokey.com/book/detail/96184328.html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