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书名：川行中考·化学</w:t>
      </w:r>
    </w:p>
    <w:p>
      <w:r>
        <w:t>作者：《川行中考》编写组主编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川行中考·化学 评论地址：https://www.jiaokey.com/book/detail/96184315.html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