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书名：高职考英语同步综合检测卷  2014</w:t>
      </w:r>
    </w:p>
    <w:p>
      <w:r>
        <w:t>作者：鲍静宜主编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高职考英语同步综合检测卷  2014 评论地址：https://www.jiaokey.com/book/detail/96184294.html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