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书名：高职考专项突破训练（二轮复习）  数学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高职考专项突破训练（二轮复习）  数学 评论地址：https://www.jiaokey.com/book/detail/96184288.html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