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书名：练与考  课课练与单元检测  数学  高一  上</w:t>
      </w:r>
    </w:p>
    <w:p>
      <w:r>
        <w:t>作者：刘景通主编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总页数：101</w:t>
      </w:r>
    </w:p>
    <w:p>
      <w:r>
        <w:t>更多请访问教客网: www.jiaokey.com</w:t>
      </w:r>
    </w:p>
    <w:p>
      <w:r>
        <w:t>练与考  课课练与单元检测  数学  高一  上 评论地址：https://www.jiaokey.com/book/detail/96184154.html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