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书名：新编形势与政策</w:t>
      </w:r>
    </w:p>
    <w:p>
      <w:r>
        <w:t>作者：余勇，罗英主编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新编形势与政策 评论地址：https://www.jiaokey.com/book/detail/96184062.html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