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书名：四川民族地区高校学生思想政治教育工作研究</w:t>
      </w:r>
    </w:p>
    <w:p>
      <w:r>
        <w:t>作者：郑文瑜编著</w:t>
      </w:r>
    </w:p>
    <w:p>
      <w:r>
        <w:t>出版社：成都：电子科技大学出版社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四川民族地区高校学生思想政治教育工作研究 评论地址：https://www.jiaokey.com/book/detail/96183943.html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