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书名：总复习方案测试卷  英语</w:t>
      </w:r>
    </w:p>
    <w:p>
      <w:r>
        <w:t>作者：丁国林主编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总页数：129</w:t>
      </w:r>
    </w:p>
    <w:p>
      <w:r>
        <w:t>更多请访问教客网: www.jiaokey.com</w:t>
      </w:r>
    </w:p>
    <w:p>
      <w:r>
        <w:t>总复习方案测试卷  英语 评论地址：https://www.jiaokey.com/book/detail/96183914.html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