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银川市非物质文化遗产项目图典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银川市非物质文化遗产项目图典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本书出售、求购地址：https://www.jiaokey.com/book/detail/96183756.html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关键词搜索：https://www.jiaokey.com/tag/银川市非物质文化遗产项目图典.html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