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书名：清水蘸月</w:t>
      </w:r>
    </w:p>
    <w:p>
      <w:r>
        <w:t>作者：国网固原供电公司工会主编</w:t>
      </w:r>
    </w:p>
    <w:p>
      <w:r>
        <w:t>出版社：银川：宁夏人民出版社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清水蘸月 评论地址：https://www.jiaokey.com/book/detail/96183651.html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