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枫窗小牍·清波杂志</w:t>
      </w:r>
    </w:p>
    <w:p>
      <w:r>
        <w:rPr>
          <w:rFonts w:ascii="宋体" w:hAnsi="宋体" w:eastAsia="宋体"/>
          <w:sz w:val="24"/>
        </w:rPr>
        <w:t>（宋）袁褧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枫窗小牍·清波杂志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本书出售、求购地址：https://www.jiaokey.com/book/detail/96183498.html</w:t>
      </w:r>
    </w:p>
    <w:p>
      <w:r>
        <w:t>更多相关图书推荐：https://www.jiaokey.com</w:t>
      </w:r>
    </w:p>
    <w:p>
      <w:r>
        <w:t>（宋）袁褧 其他作品：https://www.jiaokey.com/tag/（宋）袁褧.html</w:t>
      </w:r>
    </w:p>
    <w:p>
      <w:r>
        <w:t>关键词搜索：https://www.jiaokey.com/tag/枫窗小牍·清波杂志.html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