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当代爱尔兰戏剧研究 = A Study on Contemporary Irish Drama</w:t>
      </w:r>
    </w:p>
    <w:p>
      <w:r>
        <w:rPr>
          <w:rFonts w:ascii="宋体" w:hAnsi="宋体" w:eastAsia="宋体"/>
          <w:sz w:val="24"/>
        </w:rPr>
        <w:t>李成坚著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当代爱尔兰戏剧研究 = A Study on Contemporary Irish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本书出售、求购地址：https://www.jiaokey.com/book/detail/96183336.html</w:t>
      </w:r>
    </w:p>
    <w:p>
      <w:r>
        <w:t>更多相关图书推荐：https://www.jiaokey.com</w:t>
      </w:r>
    </w:p>
    <w:p>
      <w:r>
        <w:t>李成坚著 其他作品：https://www.jiaokey.com/tag/李成坚著.html</w:t>
      </w:r>
    </w:p>
    <w:p>
      <w:r>
        <w:t>关键词搜索：https://www.jiaokey.com/tag/当代爱尔兰戏剧研究 = A Study on Contemporary Irish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