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书名：《申论》预测标准试卷</w:t>
      </w:r>
    </w:p>
    <w:p>
      <w:r>
        <w:t>作者：代志军，曹阳，张元，李桑编著；鸿途教育公务员申论考试研究院审定</w:t>
      </w:r>
    </w:p>
    <w:p>
      <w:r>
        <w:t>出版社：成都：四川人民出版社</w:t>
      </w:r>
    </w:p>
    <w:p>
      <w:r>
        <w:t>出版日期：2013.09</w:t>
      </w:r>
    </w:p>
    <w:p>
      <w:r>
        <w:t>总页数：39</w:t>
      </w:r>
    </w:p>
    <w:p>
      <w:r>
        <w:t>更多请访问教客网: www.jiaokey.com</w:t>
      </w:r>
    </w:p>
    <w:p>
      <w:r>
        <w:t>《申论》预测标准试卷 评论地址：https://www.jiaokey.com/book/detail/96183039.html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