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书名：看这个世界  红了樱桃，绿了芭蕉</w:t>
      </w:r>
    </w:p>
    <w:p>
      <w:r>
        <w:t>作者：凉月满天</w:t>
      </w:r>
    </w:p>
    <w:p>
      <w:r>
        <w:t>出版社：成都：四川人民出版社</w:t>
      </w:r>
    </w:p>
    <w:p>
      <w:r>
        <w:t>出版日期：2017.08</w:t>
      </w:r>
    </w:p>
    <w:p>
      <w:r>
        <w:t>总页数：270</w:t>
      </w:r>
    </w:p>
    <w:p>
      <w:r>
        <w:t>更多请访问教客网: www.jiaokey.com</w:t>
      </w:r>
    </w:p>
    <w:p>
      <w:r>
        <w:t>看这个世界  红了樱桃，绿了芭蕉 评论地址：https://www.jiaokey.com/book/detail/96183003.html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