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书名：冠林新课标新教材单元测试卷u3000数学u3000一年级  上</w:t>
      </w:r>
    </w:p>
    <w:p>
      <w:r>
        <w:t>作者：陈利主编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冠林新课标新教材单元测试卷u3000数学u3000一年级  上 评论地址：https://www.jiaokey.com/book/detail/96182092.html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