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书名：美德易拉罐系列  你们全都欺负我  美绘注音版</w:t>
      </w:r>
    </w:p>
    <w:p>
      <w:r>
        <w:t>作者：李光福著</w:t>
      </w:r>
    </w:p>
    <w:p>
      <w:r>
        <w:t>出版社：石家庄：花山文艺出版社</w:t>
      </w:r>
    </w:p>
    <w:p>
      <w:r>
        <w:t>出版日期：2011.06</w:t>
      </w:r>
    </w:p>
    <w:p>
      <w:r>
        <w:t>总页数：88</w:t>
      </w:r>
    </w:p>
    <w:p>
      <w:r>
        <w:t>更多请访问教客网: www.jiaokey.com</w:t>
      </w:r>
    </w:p>
    <w:p>
      <w:r>
        <w:t>美德易拉罐系列  你们全都欺负我  美绘注音版 评论地址：https://www.jiaokey.com/book/detail/96182078.html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