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书名：中考冲锋号·历史  第2版</w:t>
      </w:r>
    </w:p>
    <w:p>
      <w:r>
        <w:t>作者：张冲军主编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中考冲锋号·历史  第2版 评论地址：https://www.jiaokey.com/book/detail/96182062.html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