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书名：中华十德与国学u3000二年级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总页数：63</w:t>
      </w:r>
    </w:p>
    <w:p>
      <w:r>
        <w:t>更多请访问教客网: www.jiaokey.com</w:t>
      </w:r>
    </w:p>
    <w:p>
      <w:r>
        <w:t>中华十德与国学u3000二年级  下 评论地址：https://www.jiaokey.com/book/detail/96182037.html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