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书名：许晓洁油画作品集</w:t>
      </w:r>
    </w:p>
    <w:p>
      <w:r>
        <w:t>作者：肖洋主编；许晓洁绘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许晓洁油画作品集 评论地址：https://www.jiaokey.com/book/detail/96181955.html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