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书名：我来想办法  汉英对照</w:t>
      </w:r>
    </w:p>
    <w:p>
      <w:r>
        <w:t>作者：王廉著；宿尧天译；王丽娜绘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我来想办法  汉英对照 评论地址：https://www.jiaokey.com/book/detail/96181685.html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