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书名：我会自己做  汉英对照</w:t>
      </w:r>
    </w:p>
    <w:p>
      <w:r>
        <w:t>作者：孟萍著；宿尧天译；王丽娜绘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总页数：23</w:t>
      </w:r>
    </w:p>
    <w:p>
      <w:r>
        <w:t>更多请访问教客网: www.jiaokey.com</w:t>
      </w:r>
    </w:p>
    <w:p>
      <w:r>
        <w:t>我会自己做  汉英对照 评论地址：https://www.jiaokey.com/book/detail/96181684.html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