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书名：不哭不喊轻声说  汉英对照</w:t>
      </w:r>
    </w:p>
    <w:p>
      <w:r>
        <w:t>作者：胡烨湜著；宿尧天译；王丽娜绘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不哭不喊轻声说  汉英对照 评论地址：https://www.jiaokey.com/book/detail/96181678.html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