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书名：青蛙和蟾蜍的快乐生活  春天来了  英汉对照</w:t>
      </w:r>
    </w:p>
    <w:p>
      <w:r>
        <w:t>作者：（美）洛贝尔（Arnold Lobel）著；刘明华译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青蛙和蟾蜍的快乐生活  春天来了  英汉对照 评论地址：https://www.jiaokey.com/book/detail/96181665.html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