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书名：英语话题导与练  满分作文  高中</w:t>
      </w:r>
    </w:p>
    <w:p>
      <w:r>
        <w:t>作者：蔡章兵，刘永安，陈德荣主编</w:t>
      </w:r>
    </w:p>
    <w:p>
      <w:r>
        <w:t>出版社：吉林出版集团有限责任公司</w:t>
      </w:r>
    </w:p>
    <w:p>
      <w:r>
        <w:t>出版日期：2014.01</w:t>
      </w:r>
    </w:p>
    <w:p>
      <w:r>
        <w:t>总页数：138</w:t>
      </w:r>
    </w:p>
    <w:p>
      <w:r>
        <w:t>更多请访问教客网: www.jiaokey.com</w:t>
      </w:r>
    </w:p>
    <w:p>
      <w:r>
        <w:t>英语话题导与练  满分作文  高中 评论地址：https://www.jiaokey.com/book/detail/96181648.html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