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书名：美国名人短篇小说精选  第2辑  真假珍珠  英汉对照</w:t>
      </w:r>
    </w:p>
    <w:p>
      <w:r>
        <w:t>作者：（美）德雷伯（C.G.Draper）主编；李晓东译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美国名人短篇小说精选  第2辑  真假珍珠  英汉对照 评论地址：https://www.jiaokey.com/book/detail/96181640.html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